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05-667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03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Вилькушевского</w:t>
      </w:r>
      <w:r>
        <w:rPr>
          <w:rFonts w:ascii="Times New Roman" w:eastAsia="Times New Roman" w:hAnsi="Times New Roman" w:cs="Times New Roman"/>
        </w:rPr>
        <w:t xml:space="preserve"> Владислава Сергеевича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8"/>
          <w:rFonts w:ascii="Times New Roman" w:eastAsia="Times New Roman" w:hAnsi="Times New Roman" w:cs="Times New Roman"/>
        </w:rPr>
        <w:t>...</w:t>
      </w:r>
      <w:r>
        <w:rPr>
          <w:rStyle w:val="cat-UserDefinedgrp-26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.12.2023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Вилькушевский</w:t>
      </w:r>
      <w:r>
        <w:rPr>
          <w:rFonts w:ascii="Times New Roman" w:eastAsia="Times New Roman" w:hAnsi="Times New Roman" w:cs="Times New Roman"/>
        </w:rPr>
        <w:t xml:space="preserve"> В.С.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6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18810586230929094421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29.09.2023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Вилькушевский</w:t>
      </w:r>
      <w:r>
        <w:rPr>
          <w:rFonts w:ascii="Times New Roman" w:eastAsia="Times New Roman" w:hAnsi="Times New Roman" w:cs="Times New Roman"/>
        </w:rPr>
        <w:t xml:space="preserve"> В.С.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Вилькушевского</w:t>
      </w:r>
      <w:r>
        <w:rPr>
          <w:rFonts w:ascii="Times New Roman" w:eastAsia="Times New Roman" w:hAnsi="Times New Roman" w:cs="Times New Roman"/>
        </w:rPr>
        <w:t xml:space="preserve"> В.С.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29.09.2023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ЦАФАП в ОДД ГИБДД УМВД России по ХМАО-Югре в отношении </w:t>
      </w:r>
      <w:r>
        <w:rPr>
          <w:rFonts w:ascii="Times New Roman" w:eastAsia="Times New Roman" w:hAnsi="Times New Roman" w:cs="Times New Roman"/>
        </w:rPr>
        <w:t>Вилькушевского</w:t>
      </w:r>
      <w:r>
        <w:rPr>
          <w:rFonts w:ascii="Times New Roman" w:eastAsia="Times New Roman" w:hAnsi="Times New Roman" w:cs="Times New Roman"/>
        </w:rPr>
        <w:t xml:space="preserve"> В.С.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18810586230929094421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29.09.2023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.10.2023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.12.2023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Вилькушевским</w:t>
      </w:r>
      <w:r>
        <w:rPr>
          <w:rFonts w:ascii="Times New Roman" w:eastAsia="Times New Roman" w:hAnsi="Times New Roman" w:cs="Times New Roman"/>
        </w:rPr>
        <w:t xml:space="preserve"> В.С.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Вилькушевского</w:t>
      </w:r>
      <w:r>
        <w:rPr>
          <w:rFonts w:ascii="Times New Roman" w:eastAsia="Times New Roman" w:hAnsi="Times New Roman" w:cs="Times New Roman"/>
        </w:rPr>
        <w:t xml:space="preserve"> В.С.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№86 хм </w:t>
      </w:r>
      <w:r>
        <w:rPr>
          <w:rFonts w:ascii="Times New Roman" w:eastAsia="Times New Roman" w:hAnsi="Times New Roman" w:cs="Times New Roman"/>
        </w:rPr>
        <w:t>529</w:t>
      </w:r>
      <w:r>
        <w:rPr>
          <w:rFonts w:ascii="Times New Roman" w:eastAsia="Times New Roman" w:hAnsi="Times New Roman" w:cs="Times New Roman"/>
        </w:rPr>
        <w:t>293</w:t>
      </w:r>
      <w:r>
        <w:rPr>
          <w:rFonts w:ascii="Times New Roman" w:eastAsia="Times New Roman" w:hAnsi="Times New Roman" w:cs="Times New Roman"/>
        </w:rPr>
        <w:t xml:space="preserve"> от 23.01.2024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18810586230929094421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29.09.2023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</w:t>
      </w:r>
      <w:r>
        <w:rPr>
          <w:rFonts w:ascii="Times New Roman" w:eastAsia="Times New Roman" w:hAnsi="Times New Roman" w:cs="Times New Roman"/>
        </w:rPr>
        <w:t>ки учета транспортного средства, выписк</w:t>
      </w:r>
      <w:r>
        <w:rPr>
          <w:rFonts w:ascii="Times New Roman" w:eastAsia="Times New Roman" w:hAnsi="Times New Roman" w:cs="Times New Roman"/>
        </w:rPr>
        <w:t>ой из ГИС ГМП по состоянию на 07</w:t>
      </w:r>
      <w:r>
        <w:rPr>
          <w:rFonts w:ascii="Times New Roman" w:eastAsia="Times New Roman" w:hAnsi="Times New Roman" w:cs="Times New Roman"/>
        </w:rPr>
        <w:t>.03.2024, согласно которой штраф не 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Вилькушевского</w:t>
      </w:r>
      <w:r>
        <w:rPr>
          <w:rFonts w:ascii="Times New Roman" w:eastAsia="Times New Roman" w:hAnsi="Times New Roman" w:cs="Times New Roman"/>
        </w:rPr>
        <w:t xml:space="preserve"> В.С.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Вилькушевского</w:t>
      </w:r>
      <w:r>
        <w:rPr>
          <w:rFonts w:ascii="Times New Roman" w:eastAsia="Times New Roman" w:hAnsi="Times New Roman" w:cs="Times New Roman"/>
        </w:rPr>
        <w:t xml:space="preserve"> В.С.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Вилькушевского</w:t>
      </w:r>
      <w:r>
        <w:rPr>
          <w:rFonts w:ascii="Times New Roman" w:eastAsia="Times New Roman" w:hAnsi="Times New Roman" w:cs="Times New Roman"/>
        </w:rPr>
        <w:t xml:space="preserve"> Владислава Сергеевича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0412365400725006672420139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5rplc-8">
    <w:name w:val="cat-UserDefined grp-25 rplc-8"/>
    <w:basedOn w:val="DefaultParagraphFont"/>
  </w:style>
  <w:style w:type="character" w:customStyle="1" w:styleId="cat-UserDefinedgrp-26rplc-10">
    <w:name w:val="cat-UserDefined grp-26 rplc-10"/>
    <w:basedOn w:val="DefaultParagraphFont"/>
  </w:style>
  <w:style w:type="character" w:customStyle="1" w:styleId="cat-UserDefinedgrp-26rplc-15">
    <w:name w:val="cat-UserDefined grp-26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